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Schueler Lebenslauf</w:t>
      </w:r>
    </w:p>
    <w:p>
      <w:pPr>
        <w:jc w:val="left"/>
      </w:pPr>
      <w:r>
        <w:rPr>
          <w:sz w:val="24"/>
        </w:rPr>
        <w:t>Max Mustermann</w:t>
        <w:br/>
        <w:t>Musterstraße 1, 12345 Musterstadt</w:t>
        <w:br/>
        <w:t>Telefon: 0123-456789 | E-Mail: max.mustermann@email.com</w:t>
        <w:br/>
        <w:br/>
        <w:t>Persönliche Daten:</w:t>
        <w:br/>
        <w:t>Geburtsdatum: 15. Mai 2005</w:t>
        <w:br/>
        <w:t>Schule: Muster-Gymnasium</w:t>
        <w:br/>
        <w:t>Schulabschluss: Abitur (voraussichtlich 2025)</w:t>
        <w:br/>
        <w:br/>
        <w:t>Berufserfahrung:</w:t>
        <w:br/>
        <w:t>- Praktikum im Bereich Marketing bei Firma Beispiel (06/2023 – 08/2023)</w:t>
        <w:br/>
        <w:br/>
        <w:t>Kenntnisse:</w:t>
        <w:br/>
        <w:t>- Microsoft Office</w:t>
        <w:br/>
        <w:t>- Adobe Photoshop</w:t>
        <w:br/>
        <w:t>- Grundkenntnisse in HTML und CSS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