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Schuelerpraktikum Bericht</w:t>
      </w:r>
    </w:p>
    <w:p>
      <w:pPr>
        <w:pStyle w:val="Heading2"/>
      </w:pPr>
      <w:r>
        <w:t>Titel</w:t>
      </w:r>
    </w:p>
    <w:p>
      <w:r>
        <w:t>Bericht zum Schülerpraktikum</w:t>
      </w:r>
    </w:p>
    <w:p>
      <w:pPr>
        <w:pStyle w:val="Heading2"/>
      </w:pPr>
      <w:r>
        <w:t>Betrieb</w:t>
      </w:r>
    </w:p>
    <w:p>
      <w:r>
        <w:t>Firma Muster GmbH</w:t>
      </w:r>
    </w:p>
    <w:p>
      <w:pPr>
        <w:pStyle w:val="Heading2"/>
      </w:pPr>
      <w:r>
        <w:t>Zeitraum</w:t>
      </w:r>
    </w:p>
    <w:p>
      <w:r>
        <w:t>01. März – 15. März 2025</w:t>
      </w:r>
    </w:p>
    <w:p>
      <w:pPr>
        <w:pStyle w:val="Heading2"/>
      </w:pPr>
      <w:r>
        <w:t>Erfahrungen</w:t>
      </w:r>
    </w:p>
    <w:p>
      <w:r>
        <w:t>Während meines Praktikums konnte ich viel über ... lernen</w:t>
      </w:r>
    </w:p>
    <w:p>
      <w:pPr>
        <w:pStyle w:val="Heading2"/>
      </w:pPr>
      <w:r>
        <w:t>Fazit</w:t>
      </w:r>
    </w:p>
    <w:p>
      <w:r>
        <w:t>Ich würde ein Praktikum in diesem Bereich weiterempfehlen.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