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Schülerpraktikum Bewerbung</w:t>
      </w:r>
    </w:p>
    <w:p>
      <w:pPr>
        <w:pStyle w:val="IntenseQuote"/>
      </w:pPr>
      <w:r>
        <w:t>Bewerbung für ein Schülerpraktikum.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Adresse: Musterstraße 1, 12345 Musterstadt</w:t>
      </w:r>
    </w:p>
    <w:p>
      <w:r>
        <w:t>Schule: Muster Gymnasium, Klasse 9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bewerbe ich mich für ein Schülerpraktikum in Ihrem Unternehmen.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