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Schuelerpraktikum Deckblatt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Deckblatt für das Schülerpraktikum</w:t>
      </w:r>
    </w:p>
    <w:p>
      <w:r>
        <w:br/>
      </w:r>
    </w:p>
    <w:p>
      <w:r>
        <w:rPr>
          <w:b/>
          <w:sz w:val="24"/>
        </w:rPr>
        <w:t>Name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Schule</w:t>
      </w:r>
    </w:p>
    <w:p>
      <w:r>
        <w:t>Schule: ______________</w:t>
      </w:r>
    </w:p>
    <w:p>
      <w:r>
        <w:br/>
      </w:r>
    </w:p>
    <w:p>
      <w:r>
        <w:rPr>
          <w:b/>
          <w:sz w:val="24"/>
        </w:rPr>
        <w:t>Praktikumsunternehmen</w:t>
      </w:r>
    </w:p>
    <w:p>
      <w:r>
        <w:t>Firma: ______________</w:t>
      </w:r>
    </w:p>
    <w:p>
      <w:r>
        <w:br/>
      </w:r>
    </w:p>
    <w:p>
      <w:r>
        <w:rPr>
          <w:b/>
          <w:sz w:val="24"/>
        </w:rPr>
        <w:t>Zeitraum</w:t>
      </w:r>
    </w:p>
    <w:p>
      <w:r>
        <w:t>Dauer: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