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– Schülerpraktikum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Schule</w:t>
      </w:r>
    </w:p>
    <w:p>
      <w:pPr>
        <w:pStyle w:val="ListBullet"/>
      </w:pPr>
      <w:r>
        <w:t>Schulname: [Schule]</w:t>
      </w:r>
    </w:p>
    <w:p>
      <w:pPr>
        <w:pStyle w:val="ListBullet"/>
      </w:pPr>
      <w:r>
        <w:t>Klasse: [Jahrgangsstufe]</w:t>
      </w:r>
    </w:p>
    <w:p>
      <w:pPr>
        <w:pStyle w:val="Heading2"/>
      </w:pPr>
      <w:r>
        <w:t>Fähigkeiten</w:t>
      </w:r>
    </w:p>
    <w:p>
      <w:pPr>
        <w:pStyle w:val="ListBullet"/>
      </w:pPr>
      <w:r>
        <w:t>1. Teamarbeit</w:t>
      </w:r>
    </w:p>
    <w:p>
      <w:pPr>
        <w:pStyle w:val="ListBullet"/>
      </w:pPr>
      <w:r>
        <w:t>2. Pünktlichkeit</w:t>
      </w:r>
    </w:p>
    <w:p>
      <w:pPr>
        <w:pStyle w:val="ListBullet"/>
      </w:pPr>
      <w:r>
        <w:t>3. Computerkenntnisse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