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Schuelerpraktikum_Vertrag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Schülerpraktikum Vertrag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Praktikant: Max Mustermann</w:t>
        <w:br/>
        <w:t>Praktikumsbetrieb: Musterfirma GmbH</w:t>
        <w:br/>
        <w:br/>
        <w:t>Dauer des Praktikums: 01. Juni 2025 bis 30. Juni 2025</w:t>
        <w:br/>
        <w:t>Arbeitszeit: Montag bis Freitag, 9:00 - 16:00 Uhr</w:t>
        <w:br/>
        <w:br/>
        <w:t>Vergütung: 500 EUR</w:t>
        <w:br/>
        <w:br/>
        <w:t>Aufgaben des Praktikanten: Unterstützung bei der Verwaltung und Durchführung von Projekten im Bereich Marketing und IT.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