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Schufa Auskunft kostenlos Antragsformular</w:t>
      </w:r>
    </w:p>
    <w:p>
      <w:r>
        <w:t>Das Formular zur Beantragung einer kostenlosen Schufa-Auskunft.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