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Schuldenaufstellung mit Beträgen und Gläubigern.</w:t>
        <w:br/>
        <w:t>Beispiel:</w:t>
        <w:br/>
        <w:t>1. Max Mustermann - 500€</w:t>
        <w:br/>
        <w:t>2. Beispiel AG - 1000€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