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Schuldschein</w:t>
      </w:r>
    </w:p>
    <w:p>
      <w:r>
        <w:t>Beispielinhalt für den Schuldschein:</w:t>
        <w:br/>
        <w:t>Ich, Max Mustermann, schulde Frau Maria Musterfrau einen Betrag von [Betrag] Euro, welcher am [Datum] fällig ist.</w:t>
        <w:br/>
        <w:t>Unterschrift: [Unterschrift]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