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SCHULDSCHEIN</w:t>
        <w:br/>
        <w:br/>
        <w:t>Ich, Max Mustermann, verpflichte mich, die Summe von 500,00 € an Erika Beispiel zu zahlen.</w:t>
        <w:br/>
        <w:br/>
        <w:t>Datum: 15.07.2025</w:t>
        <w:br/>
        <w:t>Unterschrift: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