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Schultuete</w:t>
      </w:r>
    </w:p>
    <w:p>
      <w:r>
        <w:t>Hier ist eine Schultuete, die für die Einschulung vorbereitet ist. Sie enthält viele süße Überraschungen, wie Süßigkeiten, Stifte und kleine Spielsachen.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