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Schulungsnachweis</w:t>
      </w:r>
    </w:p>
    <w:p>
      <w:pPr>
        <w:pStyle w:val="Heading2"/>
      </w:pPr>
      <w:r>
        <w:t>Teilnehmer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Firma: [Firma]</w:t>
      </w:r>
    </w:p>
    <w:p>
      <w:pPr>
        <w:pStyle w:val="Heading2"/>
      </w:pPr>
      <w:r>
        <w:t>Schulung</w:t>
      </w:r>
    </w:p>
    <w:p>
      <w:pPr>
        <w:pStyle w:val="ListBullet"/>
      </w:pPr>
      <w:r>
        <w:t>Thema: [Schulungsthema]</w:t>
      </w:r>
    </w:p>
    <w:p>
      <w:pPr>
        <w:pStyle w:val="ListBullet"/>
      </w:pPr>
      <w:r>
        <w:t>Datum: [Datum]</w:t>
      </w:r>
    </w:p>
    <w:p>
      <w:pPr>
        <w:pStyle w:val="Heading2"/>
      </w:pPr>
      <w:r>
        <w:t>Erfolg</w:t>
      </w:r>
    </w:p>
    <w:p>
      <w:pPr>
        <w:pStyle w:val="ListBullet"/>
      </w:pPr>
      <w:r>
        <w:t>Erfolgreich teilgenommen an [Schulung]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(Verantwortlicher)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