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Schulzeugnis</w:t>
      </w:r>
    </w:p>
    <w:p>
      <w:pPr>
        <w:pStyle w:val="Heading1"/>
      </w:pPr>
      <w:r>
        <w:t>Schulzeugnis</w:t>
      </w:r>
    </w:p>
    <w:p>
      <w:r>
        <w:t>**Zeugnis für [Name des Schülers]**</w:t>
        <w:br/>
        <w:br/>
        <w:t xml:space="preserve">**Schule**: [Name der Schule]  </w:t>
        <w:br/>
        <w:t xml:space="preserve">**Klassenzuordnung**: [Klasse]  </w:t>
        <w:br/>
        <w:t xml:space="preserve">**Zeugnisdatum**: [Datum]  </w:t>
        <w:br/>
        <w:br/>
        <w:t>**Leistungen**:</w:t>
        <w:br/>
        <w:t>- **Mathematik**: [Note]</w:t>
        <w:br/>
        <w:t>- **Deutsch**: [Note]</w:t>
        <w:br/>
        <w:t>- **Englisch**: [Note]</w:t>
        <w:br/>
        <w:t>- [Fach 1]: [Note]</w:t>
        <w:br/>
        <w:t>- [Fach 2]: [Note]</w:t>
        <w:br/>
        <w:br/>
        <w:t xml:space="preserve">**Bemerkungen**: [Zusätzliche Bemerkungen zur Leistung des Schülers]  </w:t>
        <w:br/>
        <w:br/>
        <w:t xml:space="preserve">**Unterschrift Lehrer**: ____________________  </w:t>
        <w:br/>
        <w:t>**Unterschrift Direktor**: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