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Schweigepflichtentbindung</w:t>
      </w:r>
    </w:p>
    <w:p>
      <w:pPr>
        <w:pStyle w:val="Heading2"/>
      </w:pPr>
      <w:r>
        <w:t>Einleitung</w:t>
      </w:r>
    </w:p>
    <w:p>
      <w:r>
        <w:t>Ich, [Name], entbinde [Institution/Person] von der Schweigepflicht.</w:t>
      </w:r>
    </w:p>
    <w:p>
      <w:pPr>
        <w:pStyle w:val="Heading2"/>
      </w:pPr>
      <w:r>
        <w:t>Details</w:t>
      </w:r>
    </w:p>
    <w:p>
      <w:r>
        <w:t>Betrifft: [Details der Informationen]</w:t>
        <w:br/>
        <w:t>Gültigkeitsdauer: [Zeitraum]</w:t>
      </w:r>
    </w:p>
    <w:p>
      <w:pPr>
        <w:pStyle w:val="Heading2"/>
      </w:pPr>
      <w:r>
        <w:t>Unterschrift</w:t>
      </w:r>
    </w:p>
    <w:p>
      <w:r>
        <w:t>Unterschrift: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