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Selbstauskunft</w:t>
      </w:r>
    </w:p>
    <w:p>
      <w:r>
        <w:t>Name: Max Mustermann</w:t>
        <w:br/>
        <w:t>Adresse: Musterstraße 123</w:t>
        <w:br/>
        <w:t>Telefon: 0123456789</w:t>
        <w:br/>
        <w:t>E-Mail: max@mustermann.de</w:t>
        <w:br/>
        <w:t>Geburtsdatum: 01.01.1990</w:t>
        <w:br/>
        <w:t>Beruf: Softwareentwickler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