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Selbstauskunft 2</w:t>
      </w:r>
    </w:p>
    <w:p>
      <w:r>
        <w:br/>
        <w:t>Selbstauskunft für [Zweck]</w:t>
        <w:br/>
        <w:br/>
        <w:t>Sehr geehrte Damen und Herren,</w:t>
        <w:br/>
        <w:br/>
        <w:t>anbei übersende ich Ihnen die ausgefüllte Selbstauskunft für [Zweck]. Bitte entnehmen Sie den folgenden Informationen:</w:t>
        <w:br/>
        <w:br/>
        <w:t>1. Name: [Ihr Name]</w:t>
        <w:br/>
        <w:t>2. Geburtsdatum: [Geburtsdatum]</w:t>
        <w:br/>
        <w:t>3. Beruf: [Beruf]</w:t>
        <w:br/>
        <w:t>4. Einkommen: [Einkommen]</w:t>
        <w:br/>
        <w:br/>
        <w:t>Ich danke Ihnen für Ihre Zeit.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