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Selbstauskunft Bank</w:t>
      </w:r>
    </w:p>
    <w:p>
      <w:r>
        <w:t>Name: Max Mustermann</w:t>
      </w:r>
    </w:p>
    <w:p>
      <w:r>
        <w:t>Adresse: Musterstraße 1, 12345 Musterstadt</w:t>
      </w:r>
    </w:p>
    <w:p>
      <w:r>
        <w:t>Geburtsdatum: 01.01.1990</w:t>
      </w:r>
    </w:p>
    <w:p>
      <w:r>
        <w:t>Beruf: Softwareentwickler</w:t>
      </w:r>
    </w:p>
    <w:p>
      <w:r>
        <w:t>Einkommen: 5000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