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Selbstauskunft Bank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Selbstauskunft für die Bank</w:t>
      </w:r>
    </w:p>
    <w:p>
      <w:r>
        <w:br/>
      </w:r>
    </w:p>
    <w:p>
      <w:r>
        <w:rPr>
          <w:b/>
          <w:sz w:val="24"/>
        </w:rPr>
        <w:t>Persönliche Daten</w:t>
      </w:r>
    </w:p>
    <w:p>
      <w:r>
        <w:t>Name: ______________</w:t>
        <w:br/>
        <w:t>Adresse: ______________</w:t>
      </w:r>
    </w:p>
    <w:p>
      <w:r>
        <w:br/>
      </w:r>
    </w:p>
    <w:p>
      <w:r>
        <w:rPr>
          <w:b/>
          <w:sz w:val="24"/>
        </w:rPr>
        <w:t>Einkommen</w:t>
      </w:r>
    </w:p>
    <w:p>
      <w:r>
        <w:t>Monatliches Einkommen: ______________ EUR</w:t>
      </w:r>
    </w:p>
    <w:p>
      <w:r>
        <w:br/>
      </w:r>
    </w:p>
    <w:p>
      <w:r>
        <w:rPr>
          <w:b/>
          <w:sz w:val="24"/>
        </w:rPr>
        <w:t>Verbindlichkeiten</w:t>
      </w:r>
    </w:p>
    <w:p>
      <w:r>
        <w:t>1. Kredit: ______________ EUR</w:t>
        <w:br/>
        <w:t>2. Miete: ______________ EUR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