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Muster für eine Selbstauskunft:</w:t>
        <w:br/>
        <w:br/>
        <w:t>Name: [Beispiel Name]</w:t>
        <w:br/>
        <w:t>Geburtsdatum: [Geburtsdatum]</w:t>
        <w:br/>
        <w:t>Beruf: [Beruf]</w:t>
        <w:br/>
        <w:t>Einkommen: [Einkommen]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