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Selbstauskunft Mieter</w:t>
      </w:r>
    </w:p>
    <w:p>
      <w:pPr>
        <w:pStyle w:val="Heading2"/>
      </w:pPr>
      <w:r>
        <w:t>Titel</w:t>
      </w:r>
    </w:p>
    <w:p>
      <w:r>
        <w:t>Selbstauskunft für Mietinteressenten</w:t>
      </w:r>
    </w:p>
    <w:p>
      <w:pPr>
        <w:pStyle w:val="Heading2"/>
      </w:pPr>
      <w:r>
        <w:t>Name</w:t>
      </w:r>
    </w:p>
    <w:p>
      <w:r>
        <w:t>Max Mustermann</w:t>
      </w:r>
    </w:p>
    <w:p>
      <w:pPr>
        <w:pStyle w:val="Heading2"/>
      </w:pPr>
      <w:r>
        <w:t>Geburtsdatum</w:t>
      </w:r>
    </w:p>
    <w:p>
      <w:r>
        <w:t>01.01.1990</w:t>
      </w:r>
    </w:p>
    <w:p>
      <w:pPr>
        <w:pStyle w:val="Heading2"/>
      </w:pPr>
      <w:r>
        <w:t>Arbeitgeber</w:t>
      </w:r>
    </w:p>
    <w:p>
      <w:r>
        <w:t>Musterfirma GmbH</w:t>
      </w:r>
    </w:p>
    <w:p>
      <w:pPr>
        <w:pStyle w:val="Heading2"/>
      </w:pPr>
      <w:r>
        <w:t>Nettoeinkommen</w:t>
      </w:r>
    </w:p>
    <w:p>
      <w:r>
        <w:t>2.500 EUR/Monat</w:t>
      </w:r>
    </w:p>
    <w:p>
      <w:pPr>
        <w:pStyle w:val="Heading2"/>
      </w:pPr>
      <w:r>
        <w:t>Unterschrift</w:t>
      </w:r>
    </w:p>
    <w:p>
      <w:r>
        <w:t>____________________ (Mieter)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