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Selbsteinschätzung</w:t>
      </w:r>
    </w:p>
    <w:p>
      <w:pPr>
        <w:pStyle w:val="Heading2"/>
      </w:pPr>
      <w:r>
        <w:t>Einleitung</w:t>
      </w:r>
    </w:p>
    <w:p>
      <w:r>
        <w:t>Selbsteinschätzung von [Name]</w:t>
      </w:r>
    </w:p>
    <w:p>
      <w:pPr>
        <w:pStyle w:val="Heading2"/>
      </w:pPr>
      <w:r>
        <w:t>Stärken</w:t>
      </w:r>
    </w:p>
    <w:p>
      <w:r>
        <w:t>1. [Stärke 1]</w:t>
        <w:br/>
        <w:t>2. [Stärke 2]</w:t>
      </w:r>
    </w:p>
    <w:p>
      <w:pPr>
        <w:pStyle w:val="Heading2"/>
      </w:pPr>
      <w:r>
        <w:t>Verbesserungspotenziale</w:t>
      </w:r>
    </w:p>
    <w:p>
      <w:r>
        <w:t>1. [Bereich 1]</w:t>
        <w:br/>
        <w:t>2. [Bereich 2]</w:t>
      </w:r>
    </w:p>
    <w:p>
      <w:pPr>
        <w:pStyle w:val="Heading2"/>
      </w:pPr>
      <w:r>
        <w:t>Ziele</w:t>
      </w:r>
    </w:p>
    <w:p>
      <w:r>
        <w:t>1. [Ziel 1]</w:t>
        <w:br/>
        <w:t>2. [Ziel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