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Selbsteinschaetzung Schueler</w:t>
      </w:r>
    </w:p>
    <w:p>
      <w:r>
        <w:br/>
        <w:t>Selbsteinschätzung für Schüler</w:t>
        <w:br/>
        <w:br/>
        <w:t>Sehr geehrte Damen und Herren,</w:t>
        <w:br/>
        <w:br/>
        <w:t>ich möchte hiermit meine Selbsteinschätzung bezüglich meiner Leistungen in [Fach] abgeben. Die Einschätzung basiert auf folgenden Punkten:</w:t>
        <w:br/>
        <w:br/>
        <w:t>1. Stärken:</w:t>
        <w:br/>
        <w:t xml:space="preserve">   - [Stärke 1]</w:t>
        <w:br/>
        <w:t xml:space="preserve">   - [Stärke 2]</w:t>
        <w:br/>
        <w:t>2. Schwächen:</w:t>
        <w:br/>
        <w:t xml:space="preserve">   - [Schwäche 1]</w:t>
        <w:br/>
        <w:t xml:space="preserve">   - [Schwäche 2]</w:t>
        <w:br/>
        <w:br/>
        <w:t>Ich freue mich auf Ihr Feedback.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