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Seminararbeit.docx</w:t>
      </w:r>
    </w:p>
    <w:p>
      <w:r>
        <w:t>Seminararbeit Beispiel:</w:t>
        <w:br/>
        <w:br/>
        <w:t>Titel: Die Auswirkungen des Klimawandels auf die Wirtschaft</w:t>
        <w:br/>
        <w:t>Inhalt: ...</w:t>
        <w:br/>
        <w:t>Ziel: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