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Seminarplanung</w:t>
      </w:r>
    </w:p>
    <w:p>
      <w:r>
        <w:t>Das Seminar zum Thema [Thema] wird am [Datum] stattfinden. Geplante Themen:</w:t>
        <w:br/>
        <w:t>1. [Thema 1]</w:t>
        <w:br/>
        <w:t>2. [Thema 2]</w:t>
        <w:br/>
        <w:t>Zielgruppe: [Zielgruppe]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