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SEPA-Überweisungsformular</w:t>
      </w:r>
    </w:p>
    <w:p>
      <w:pPr>
        <w:pStyle w:val="Heading2"/>
      </w:pPr>
      <w:r>
        <w:t>Zahlungsempfänger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IBAN: [IBAN]</w:t>
      </w:r>
    </w:p>
    <w:p>
      <w:pPr>
        <w:pStyle w:val="ListBullet"/>
      </w:pPr>
      <w:r>
        <w:t>BIC: [BIC]</w:t>
      </w:r>
    </w:p>
    <w:p>
      <w:pPr>
        <w:pStyle w:val="Heading2"/>
      </w:pPr>
      <w:r>
        <w:t>Zahler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IBAN: [IBAN]</w:t>
      </w:r>
    </w:p>
    <w:p>
      <w:pPr>
        <w:pStyle w:val="Heading2"/>
      </w:pPr>
      <w:r>
        <w:t>Betrag</w:t>
      </w:r>
    </w:p>
    <w:p>
      <w:pPr>
        <w:pStyle w:val="ListBullet"/>
      </w:pPr>
      <w:r>
        <w:t>Summe: [Betrag] €</w:t>
      </w:r>
    </w:p>
    <w:p>
      <w:pPr>
        <w:pStyle w:val="Heading2"/>
      </w:pPr>
      <w:r>
        <w:t>Verwendungszweck</w:t>
      </w:r>
    </w:p>
    <w:p>
      <w:pPr>
        <w:pStyle w:val="ListBullet"/>
      </w:pPr>
      <w:r>
        <w:t>[Zweck der Überweisung]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