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Serienbrief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Serienbrief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[Name],</w:t>
        <w:br/>
        <w:br/>
        <w:t>wir möchten Sie herzlich zu unserer Veranstaltung am [Datum] einladen. Es erwartet Sie ein spannendes Programm und viele interessante Themen.</w:t>
        <w:br/>
        <w:br/>
        <w:t>Wir freuen uns auf Ihre Teilnahme und stehen für Rückfragen gerne zur Verfügung.</w:t>
        <w:br/>
        <w:br/>
        <w:t>Mit freundlichen Grüßen,</w:t>
        <w:br/>
        <w:t>Max Mustermann</w:t>
        <w:br/>
        <w:t>[Unternehmensname]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