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Servicebericht</w:t>
      </w:r>
    </w:p>
    <w:p>
      <w:r>
        <w:t>SERVICEBERICHT</w:t>
        <w:br/>
        <w:br/>
        <w:t xml:space="preserve">**Kunde:** [Kundenname]  </w:t>
        <w:br/>
        <w:t xml:space="preserve">**Datum:** [XX.XX.XXXX]  </w:t>
        <w:br/>
        <w:t xml:space="preserve">**Techniker:** [Name]  </w:t>
        <w:br/>
        <w:br/>
        <w:t xml:space="preserve">### Serviceleistung  </w:t>
        <w:br/>
        <w:t xml:space="preserve">[Beschreibung der durchgeführten Arbeiten]  </w:t>
        <w:br/>
        <w:br/>
        <w:t xml:space="preserve">**Unterschrift Kunde:** ___________  </w:t>
        <w:br/>
        <w:t xml:space="preserve">**Unterschrift Techniker:** ___________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