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Siegerurkunde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Siegerurkunde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Urkunde für: Max Mustermann</w:t>
        <w:br/>
        <w:br/>
        <w:t>Auszeichnung: 1. Platz im Wettbewerb [Wettbewerbname]</w:t>
        <w:br/>
        <w:br/>
        <w:t>Verliehen am: 17. Februar 2025</w:t>
        <w:br/>
        <w:br/>
        <w:t>Für herausragende Leistungen in [Bereich des Wettbewerbs].</w:t>
        <w:br/>
        <w:br/>
        <w:t>Mit freundlichen Grüßen,</w:t>
        <w:br/>
        <w:t>[Veranstalter]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