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Silvester Einladung</w:t>
      </w:r>
    </w:p>
    <w:p>
      <w:r>
        <w:t>Silvester Einladung - Frohes neues Jahr! Einladung zur Feier und gemeinsamen Silvesterparty.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