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Sitzplan</w:t>
      </w:r>
    </w:p>
    <w:p>
      <w:r>
        <w:br/>
        <w:t>Sitzplan für [Veranstaltung]</w:t>
        <w:br/>
        <w:br/>
        <w:t>Sehr geehrte Damen und Herren,</w:t>
        <w:br/>
        <w:br/>
        <w:t>anbei finden Sie den Sitzplan für [Veranstaltung], der die Platzierung der Teilnehmer zeigt.</w:t>
        <w:br/>
        <w:br/>
        <w:t>1. [Bereich 1] - [Name der Person]</w:t>
        <w:br/>
        <w:t>2. [Bereich 2] - [Name der Person]</w:t>
        <w:br/>
        <w:t>3. [Bereich 3] - [Name der Person]</w:t>
        <w:br/>
        <w:br/>
        <w:t>Ich danke Ihnen für Ihre Zeit und wünsche eine angenehme Veranstaltung.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