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Sitzplan Hochzeit</w:t>
      </w:r>
    </w:p>
    <w:p>
      <w:pPr>
        <w:pStyle w:val="Heading2"/>
      </w:pPr>
      <w:r>
        <w:t>Titel</w:t>
      </w:r>
    </w:p>
    <w:p>
      <w:r>
        <w:t>Sitzplan für unsere Hochzeit</w:t>
      </w:r>
    </w:p>
    <w:p>
      <w:pPr>
        <w:pStyle w:val="Heading2"/>
      </w:pPr>
      <w:r>
        <w:t>Tisch 1</w:t>
      </w:r>
    </w:p>
    <w:p>
      <w:r>
        <w:t>Braut, Bräutigam, Trauzeugen</w:t>
      </w:r>
    </w:p>
    <w:p>
      <w:pPr>
        <w:pStyle w:val="Heading2"/>
      </w:pPr>
      <w:r>
        <w:t>Tisch 2</w:t>
      </w:r>
    </w:p>
    <w:p>
      <w:r>
        <w:t>Familie der Braut</w:t>
      </w:r>
    </w:p>
    <w:p>
      <w:pPr>
        <w:pStyle w:val="Heading2"/>
      </w:pPr>
      <w:r>
        <w:t>Tisch 3</w:t>
      </w:r>
    </w:p>
    <w:p>
      <w:r>
        <w:t>Familie des Bräutigams</w:t>
      </w:r>
    </w:p>
    <w:p>
      <w:pPr>
        <w:pStyle w:val="Heading2"/>
      </w:pPr>
      <w:r>
        <w:t>Tisch 4</w:t>
      </w:r>
    </w:p>
    <w:p>
      <w:r>
        <w:t>Freunde &amp; Kollegen</w:t>
      </w:r>
    </w:p>
    <w:p>
      <w:pPr>
        <w:pStyle w:val="Heading2"/>
      </w:pPr>
      <w:r>
        <w:t>Bemerkungen</w:t>
      </w:r>
    </w:p>
    <w:p>
      <w:r>
        <w:t>Kinder bekommen spezielle Sitzecke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