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Sky Abo kuendigen</w:t>
      </w:r>
    </w:p>
    <w:p>
      <w:r>
        <w:br/>
        <w:t>Sehr geehrte Damen und Herren,</w:t>
        <w:br/>
        <w:br/>
        <w:t>ich möchte mein Sky-Abo mit der Kundennummer 77889900 zum 31.12.2025 kündigen.</w:t>
        <w:br/>
        <w:br/>
        <w:t>Bitte senden Sie mir eine schriftliche Bestätigung der Kündigung.</w:t>
        <w:br/>
        <w:br/>
        <w:t>Mit freundlichen Grüßen,</w:t>
        <w:br/>
        <w:t>Max Mustermann</w:t>
        <w:br/>
        <w:t xml:space="preserve">  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