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Sky_Kuendigung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Kündigung meines Sky Abonnements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  <w:br/>
        <w:t>ich möchte mein Sky Abonnement zum nächstmöglichen Zeitpunkt kündigen. Meine Kundennummer lautet: 12345678.</w:t>
        <w:br/>
        <w:br/>
        <w:t>Bitte bestätigen Sie mir die Kündigung schriftlich und teilen Sie mir mit, bis wann die Kündigung wirksam wird.</w:t>
        <w:br/>
        <w:br/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