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Sommerfest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Sommerfest Einladung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Liebe/r [Name],</w:t>
        <w:br/>
        <w:br/>
        <w:t>wir möchten Dich herzlich zu unserem Sommerfest am [Datum] einladen. Es erwartet Dich ein Tag voller Spaß, leckerem Essen und tollen Aktivitäten.</w:t>
        <w:br/>
        <w:br/>
        <w:t>Wann: [Datum, Uhrzeit]</w:t>
        <w:br/>
        <w:t>Wo: [Veranstaltungsort]</w:t>
        <w:br/>
        <w:t>Bitte gib uns bis zum [Datum] Bescheid, ob Du teilnehmen kannst.</w:t>
        <w:br/>
        <w:br/>
        <w:t>Wir freuen uns auf Dich!</w:t>
        <w:br/>
        <w:t>Mit besten Grüßen,</w:t>
        <w:br/>
        <w:t>[Dein Name]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