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Sommerfest Einladung</w:t>
      </w:r>
    </w:p>
    <w:p>
      <w:r>
        <w:t>Beispieltext: Einladung zum Sommerfest am [Datum] um [Uhrzeit] im Garten von [Name].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