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Sonderkuendigung Internet Umzug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Sonderkündigung des Internetvertrags</w:t>
      </w:r>
    </w:p>
    <w:p>
      <w:r>
        <w:br/>
      </w:r>
    </w:p>
    <w:p>
      <w:r>
        <w:rPr>
          <w:b/>
          <w:sz w:val="24"/>
        </w:rPr>
        <w:t>Anbieter</w:t>
      </w:r>
    </w:p>
    <w:p>
      <w:r>
        <w:t>Internet-Provider: ______________</w:t>
      </w:r>
    </w:p>
    <w:p>
      <w:r>
        <w:br/>
      </w:r>
    </w:p>
    <w:p>
      <w:r>
        <w:rPr>
          <w:b/>
          <w:sz w:val="24"/>
        </w:rPr>
        <w:t>Kundennummer</w:t>
      </w:r>
    </w:p>
    <w:p>
      <w:r>
        <w:t>______________</w:t>
      </w:r>
    </w:p>
    <w:p>
      <w:r>
        <w:br/>
      </w:r>
    </w:p>
    <w:p>
      <w:r>
        <w:rPr>
          <w:b/>
          <w:sz w:val="24"/>
        </w:rPr>
        <w:t>Kündigungsgrund</w:t>
      </w:r>
    </w:p>
    <w:p>
      <w:r>
        <w:t>Aufgrund meines Umzugs kündige ich meinen Vertrag außerordentlich zum ______________.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