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Sonderkuendigung_Strom_Umzug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Sonderkündigung meines Stromvertrags wegen Umzugs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aufgrund meines Umzugs möchte ich meinen Stromvertrag mit der Musterstrom GmbH zum nächstmöglichen Zeitpunkt kündigen.</w:t>
        <w:br/>
        <w:br/>
        <w:t>Meine Kundennummer lautet: 123456789</w:t>
        <w:br/>
        <w:br/>
        <w:t>Bitte bestätigen Sie mir die Kündigung und teilen Sie mir mit, welche Schritte noch erforderlich sind.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