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Sonderkuendigungsrecht Strom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Sonderkündigung des Stromvertrags</w:t>
      </w:r>
    </w:p>
    <w:p>
      <w:r>
        <w:br/>
      </w:r>
    </w:p>
    <w:p>
      <w:r>
        <w:rPr>
          <w:b/>
          <w:sz w:val="24"/>
        </w:rPr>
        <w:t>Stromanbieter</w:t>
      </w:r>
    </w:p>
    <w:p>
      <w:r>
        <w:t>Versorger: ______________</w:t>
      </w:r>
    </w:p>
    <w:p>
      <w:r>
        <w:br/>
      </w:r>
    </w:p>
    <w:p>
      <w:r>
        <w:rPr>
          <w:b/>
          <w:sz w:val="24"/>
        </w:rPr>
        <w:t>Kundennummer</w:t>
      </w:r>
    </w:p>
    <w:p>
      <w:r>
        <w:t>______________</w:t>
      </w:r>
    </w:p>
    <w:p>
      <w:r>
        <w:br/>
      </w:r>
    </w:p>
    <w:p>
      <w:r>
        <w:rPr>
          <w:b/>
          <w:sz w:val="24"/>
        </w:rPr>
        <w:t>Grund</w:t>
      </w:r>
    </w:p>
    <w:p>
      <w:r>
        <w:t>Hiermit mache ich von meinem Sonderkündigungsrecht Gebrauch und kündige meinen Vertrag zum ______________.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