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Sparbuch kuendigen</w:t>
      </w:r>
    </w:p>
    <w:p>
      <w:r>
        <w:t>Sehr geehrte Damen und Herren,</w:t>
        <w:br/>
        <w:br/>
        <w:t>ich möchte mein Sparbuch bei Ihrer Bank kündigen und bitte Sie, den Betrag auf mein Girokonto zu überweisen.</w:t>
        <w:br/>
        <w:br/>
        <w:t>Mit freundlichen Grüßen,</w:t>
        <w:br/>
        <w:t>Max Mustermann</w:t>
        <w:br/>
        <w:t>Konto-Nr: 987654321</w:t>
        <w:br/>
        <w:t>IBAN: DE1234567890</w:t>
        <w:br/>
        <w:t>BIC: GENODEF1XYZ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