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Speisekarte</w:t>
      </w:r>
    </w:p>
    <w:p>
      <w:pPr>
        <w:jc w:val="left"/>
      </w:pPr>
      <w:r>
        <w:rPr>
          <w:sz w:val="24"/>
        </w:rPr>
        <w:t>Speisekarte – Restaurant Zum Genusshafen</w:t>
        <w:br/>
        <w:br/>
        <w:t>Vorspeisen:</w:t>
        <w:br/>
        <w:t>- Tomaten-Mozzarella-Salat – 6,50€</w:t>
        <w:br/>
        <w:t>- Suppe des Tages – 4,90€</w:t>
        <w:br/>
        <w:br/>
        <w:t>Hauptgerichte:</w:t>
        <w:br/>
        <w:t>- Rinderfilet mit Ofengemüse – 19,90€</w:t>
        <w:br/>
        <w:t>- Spaghetti Carbonara – 12,50€</w:t>
        <w:br/>
        <w:br/>
        <w:t>Desserts:</w:t>
        <w:br/>
        <w:t>- Apfelstrudel mit Vanillesoße – 5,50€</w:t>
        <w:br/>
        <w:t>- Schokoladenmousse – 6,00€</w:t>
        <w:br/>
        <w:br/>
        <w:t>Getränke:</w:t>
        <w:br/>
        <w:t>- Hauswein Weiß – 4,50€</w:t>
        <w:br/>
        <w:t>- Frisch gepresster Orangensaft – 3,00€</w:t>
        <w:br/>
        <w:br/>
        <w:t>Guten Appetit und viel Vergnügen!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