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Speisekarte</w:t>
      </w:r>
    </w:p>
    <w:p>
      <w:pPr>
        <w:pStyle w:val="Heading2"/>
      </w:pPr>
      <w:r>
        <w:t>Einleitung</w:t>
      </w:r>
    </w:p>
    <w:p>
      <w:r>
        <w:t>Herzlich willkommen!</w:t>
      </w:r>
    </w:p>
    <w:p>
      <w:pPr>
        <w:pStyle w:val="Heading2"/>
      </w:pPr>
      <w:r>
        <w:t>Vorspeisen</w:t>
      </w:r>
    </w:p>
    <w:p>
      <w:r>
        <w:t>1. [Gericht 1]: [Beschreibung, Preis]</w:t>
        <w:br/>
        <w:t>2. [Gericht 2]: [Beschreibung, Preis]</w:t>
      </w:r>
    </w:p>
    <w:p>
      <w:pPr>
        <w:pStyle w:val="Heading2"/>
      </w:pPr>
      <w:r>
        <w:t>Hauptspeisen</w:t>
      </w:r>
    </w:p>
    <w:p>
      <w:r>
        <w:t>1. [Gericht 1]: [Beschreibung, Preis]</w:t>
        <w:br/>
        <w:t>2. [Gericht 2]: [Beschreibung, Preis]</w:t>
      </w:r>
    </w:p>
    <w:p>
      <w:pPr>
        <w:pStyle w:val="Heading2"/>
      </w:pPr>
      <w:r>
        <w:t>Desserts</w:t>
      </w:r>
    </w:p>
    <w:p>
      <w:r>
        <w:t>1. [Dessert 1]: [Beschreibung, Preis]</w:t>
        <w:br/>
        <w:t>2. [Dessert 2]: [Beschreibung, Preis]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