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Speisekarte fuer eine zwanglose Veranstaltung</w:t>
      </w:r>
    </w:p>
    <w:p>
      <w:pPr>
        <w:jc w:val="left"/>
      </w:pPr>
      <w:r>
        <w:rPr>
          <w:sz w:val="24"/>
        </w:rPr>
        <w:t>Speisekarte für eine zwanglose Veranstaltung</w:t>
        <w:br/>
        <w:br/>
        <w:t>Vorspeisen:</w:t>
        <w:br/>
        <w:t>- Hummus mit Pitabrot</w:t>
        <w:br/>
        <w:t>- Gemüse-Quiche</w:t>
        <w:br/>
        <w:br/>
        <w:t>Hauptgerichte:</w:t>
        <w:br/>
        <w:t>- Veggie-Burger mit Pommes</w:t>
        <w:br/>
        <w:t>- Gegrillte Hähnchenbrust mit Kartoffelsalat</w:t>
        <w:br/>
        <w:br/>
        <w:t>Desserts:</w:t>
        <w:br/>
        <w:t>- Schokoladenkuchen</w:t>
        <w:br/>
        <w:t>- Frischer Obstsalat</w:t>
        <w:br/>
        <w:br/>
        <w:t>Getränke:</w:t>
        <w:br/>
        <w:t>- Limonade</w:t>
        <w:br/>
        <w:t>- Cola</w:t>
        <w:br/>
        <w:t>- Wasser</w:t>
        <w:br/>
        <w:br/>
        <w:t>Genießen Sie unser lockeres Buffet!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