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Leere Speisekarte</w:t>
      </w:r>
    </w:p>
    <w:p>
      <w:pPr>
        <w:pStyle w:val="Heading2"/>
      </w:pPr>
      <w:r>
        <w:t>Vorspeisen</w:t>
      </w:r>
    </w:p>
    <w:p>
      <w:pPr>
        <w:pStyle w:val="ListBullet"/>
      </w:pPr>
      <w:r>
        <w:t>1. _______________</w:t>
      </w:r>
    </w:p>
    <w:p>
      <w:pPr>
        <w:pStyle w:val="ListBullet"/>
      </w:pPr>
      <w:r>
        <w:t>2. _______________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_______________</w:t>
      </w:r>
    </w:p>
    <w:p>
      <w:pPr>
        <w:pStyle w:val="ListBullet"/>
      </w:pPr>
      <w:r>
        <w:t>2. _______________</w:t>
      </w:r>
    </w:p>
    <w:p>
      <w:pPr>
        <w:pStyle w:val="Heading2"/>
      </w:pPr>
      <w:r>
        <w:t>Desserts</w:t>
      </w:r>
    </w:p>
    <w:p>
      <w:pPr>
        <w:pStyle w:val="ListBullet"/>
      </w:pPr>
      <w:r>
        <w:t>1. _______________</w:t>
      </w:r>
    </w:p>
    <w:p>
      <w:pPr>
        <w:pStyle w:val="ListBullet"/>
      </w:pPr>
      <w:r>
        <w:t>2. _______________</w:t>
      </w:r>
    </w:p>
    <w:p>
      <w:pPr>
        <w:pStyle w:val="Heading2"/>
      </w:pPr>
      <w:r>
        <w:t>Getränke</w:t>
      </w:r>
    </w:p>
    <w:p>
      <w:pPr>
        <w:pStyle w:val="ListBullet"/>
      </w:pPr>
      <w:r>
        <w:t>1. _______________</w:t>
      </w:r>
    </w:p>
    <w:p>
      <w:pPr>
        <w:pStyle w:val="ListBullet"/>
      </w:pPr>
      <w:r>
        <w:t>2.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