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Spendenbescheinigung</w:t>
      </w:r>
    </w:p>
    <w:p>
      <w:r>
        <w:t>Spendenbescheinigung für steuerliche Zwecke</w:t>
      </w:r>
    </w:p>
    <w:p>
      <w:r>
        <w:t>Hiermit bestätigen wir, dass folgende Spende erhalten wurde:</w:t>
      </w:r>
    </w:p>
    <w:p>
      <w:r>
        <w:t>Spender: Max Mustermann</w:t>
      </w:r>
    </w:p>
    <w:p>
      <w:r>
        <w:t>Betrag: 100 EUR</w:t>
      </w:r>
    </w:p>
    <w:p>
      <w:r>
        <w:t>Datum: 15. Januar 2025</w:t>
      </w:r>
    </w:p>
    <w:p>
      <w:r>
        <w:t>Verwendungszweck: Unterstützung von Hilfsprojekten</w:t>
      </w:r>
    </w:p>
    <w:p>
      <w:r>
        <w:t>Die Spende wurde in voller Höhe erhalten und wird für den angegebenen Zweck verwendet.</w:t>
      </w:r>
    </w:p>
    <w:p>
      <w:r>
        <w:t>Bestätigung der Spende:</w:t>
      </w:r>
    </w:p>
    <w:p>
      <w:r>
        <w:t>________________________________</w:t>
      </w:r>
    </w:p>
    <w:p>
      <w:r>
        <w:t>Unterschrift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