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Spendenbescheinigung 2</w:t>
      </w:r>
    </w:p>
    <w:p>
      <w:r>
        <w:t>Spendenbescheinigung Beispiel: 'Spende an Organisation XYZ am 15. Dezember 2024 in Höhe von 50 EUR.'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