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SPENDENQUITTUNG</w:t>
        <w:br/>
        <w:br/>
        <w:t>Zahlungsempfänger: Musterverein e.V.</w:t>
        <w:br/>
        <w:t>Spender: Max Mustermann</w:t>
        <w:br/>
        <w:t>Betrag: 100,00 €</w:t>
        <w:br/>
        <w:br/>
        <w:t>Hiermit bestätigen wir den Erhalt der Spende.</w:t>
        <w:br/>
        <w:br/>
        <w:t>Datum: 15.07.2025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