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Spendenquittung Verein</w:t>
      </w:r>
    </w:p>
    <w:p>
      <w:pPr>
        <w:pStyle w:val="Heading1"/>
      </w:pPr>
      <w:r>
        <w:t>Einleitung</w:t>
      </w:r>
    </w:p>
    <w:p>
      <w:r>
        <w:t>Spendenquittung für die Spende an den Verein [Vereinsname].</w:t>
      </w:r>
    </w:p>
    <w:p/>
    <w:p>
      <w:pPr>
        <w:pStyle w:val="Heading1"/>
      </w:pPr>
      <w:r>
        <w:t>Details</w:t>
      </w:r>
    </w:p>
    <w:p>
      <w:r>
        <w:t>Spendenbetrag: [Betrag]</w:t>
        <w:br/>
        <w:t>Spender: [Name]</w:t>
        <w:br/>
        <w:t>Verwendungszweck: [Zweck der Spende]</w:t>
      </w:r>
    </w:p>
    <w:p/>
    <w:p>
      <w:pPr>
        <w:pStyle w:val="Heading1"/>
      </w:pPr>
      <w:r>
        <w:t>Schluss</w:t>
      </w:r>
    </w:p>
    <w:p>
      <w:r>
        <w:t>Diese Quittung dient als Nachweis für Ihre steuerliche Abzugsfähigkeit.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