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Spendenscheck</w:t>
      </w:r>
    </w:p>
    <w:p>
      <w:r>
        <w:br/>
        <w:t>Spendenscheck für [Veranstaltung]</w:t>
        <w:br/>
        <w:br/>
        <w:t>Sehr geehrte Damen und Herren,</w:t>
        <w:br/>
        <w:br/>
        <w:t>anbei überreiche ich den Spendenscheck über den Betrag von [Betrag], den wir im Rahmen der Veranstaltung [Veranstaltungsname] gesammelt haben.</w:t>
        <w:br/>
        <w:br/>
        <w:t>Wir bedanken uns für Ihre Unterstützung.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