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Sperrvermerk</w:t>
      </w:r>
    </w:p>
    <w:p>
      <w:pPr>
        <w:pStyle w:val="Heading1"/>
      </w:pPr>
      <w:r>
        <w:t>Einleitung</w:t>
      </w:r>
    </w:p>
    <w:p>
      <w:r>
        <w:t>Sperrvermerk für [Dokument/Projekt].</w:t>
      </w:r>
    </w:p>
    <w:p/>
    <w:p>
      <w:pPr>
        <w:pStyle w:val="Heading1"/>
      </w:pPr>
      <w:r>
        <w:t>Details</w:t>
      </w:r>
    </w:p>
    <w:p>
      <w:r>
        <w:t>Dieses Dokument ist vertraulich und darf ohne ausdrückliche Genehmigung nicht weitergegeben oder veröffentlicht werden.</w:t>
      </w:r>
    </w:p>
    <w:p/>
    <w:p>
      <w:pPr>
        <w:pStyle w:val="Heading1"/>
      </w:pPr>
      <w:r>
        <w:t>Schluss</w:t>
      </w:r>
    </w:p>
    <w:p>
      <w:r>
        <w:t>Alle Informationen in diesem Dokument unterliegen einer Geheimhaltungspflicht.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