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Sponsorenmappe</w:t>
      </w:r>
    </w:p>
    <w:p>
      <w:r>
        <w:br/>
        <w:t>Sponsorenmappe für [Veranstaltung]</w:t>
        <w:br/>
        <w:br/>
        <w:t>Sehr geehrte Damen und Herren,</w:t>
        <w:br/>
        <w:br/>
        <w:t>anbei finden Sie die Sponsorenmappe für die Veranstaltung [Veranstaltungsname], die alle relevanten Informationen und Vorteile der Sponsorenbeteiligung enthält.</w:t>
        <w:br/>
        <w:br/>
        <w:t>1. Sponsorenpaket 1: [Details]</w:t>
        <w:br/>
        <w:t>2. Sponsorenpaket 2: [Details]</w:t>
        <w:br/>
        <w:t>3. Sponsorenpaket 3: [Details]</w:t>
        <w:br/>
        <w:br/>
        <w:t>Wir freuen uns auf Ihre Rückmeldung und eine erfolgreiche Zusammenarbeit.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